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书名：觉囊派教法史  藏文</w:t>
      </w:r>
    </w:p>
    <w:p>
      <w:r>
        <w:t>作者：阿旺洛珠扎巴</w:t>
      </w:r>
    </w:p>
    <w:p>
      <w:r>
        <w:t>出版社：北京:中国藏学出版社,1992.05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觉囊派教法史  藏文 评论地址：https://www.jiaokey.com/book/detail/10221916.html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