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书名：直贡法嗣  藏文</w:t>
      </w:r>
    </w:p>
    <w:p>
      <w:r>
        <w:t>作者：直&lt;font color=Red&gt;贡&lt;/font&gt;·丹增白玛坚参</w:t>
      </w:r>
    </w:p>
    <w:p>
      <w:r>
        <w:t>出版社：拉萨:西藏藏文古籍出版社,1989.07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直贡法嗣  藏文 评论地址：https://www.jiaokey.com/book/detail/10221893.html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