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书名：甘青藏传佛教寺院</w:t>
      </w:r>
    </w:p>
    <w:p>
      <w:r>
        <w:t>作者：蒲文成主编</w:t>
      </w:r>
    </w:p>
    <w:p>
      <w:r>
        <w:t>出版社：西宁:青海人民出版社,1990.07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甘青藏传佛教寺院 评论地址：https://www.jiaokey.com/book/detail/10221883.html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