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书名：米拉日巴传</w:t>
      </w:r>
    </w:p>
    <w:p>
      <w:r>
        <w:t>作者：桑杰坚赞著；刘立千译</w:t>
      </w:r>
    </w:p>
    <w:p>
      <w:r>
        <w:t>出版社：成都:四川民族出版社,1985.04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米拉日巴传 评论地址：https://www.jiaokey.com/book/detail/10221760.html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