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书名：历代咏青诗选</w:t>
      </w:r>
    </w:p>
    <w:p>
      <w:r>
        <w:t>作者：赵宗福，·选注</w:t>
      </w:r>
    </w:p>
    <w:p>
      <w:r>
        <w:t>出版社：西宁:青海人民出版社,1986.06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历代咏青诗选 评论地址：https://www.jiaokey.com/book/detail/10221747.html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