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沙埋和阗废墟记</w:t>
      </w:r>
    </w:p>
    <w:p>
      <w:r>
        <w:rPr>
          <w:rFonts w:ascii="宋体" w:hAnsi="宋体" w:eastAsia="宋体"/>
          <w:sz w:val="24"/>
        </w:rPr>
        <w:t>（英）马克·奥里尔·斯坦因著；殷晴等译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22166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沙埋和阗废墟记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（英）马克·奥里尔·斯坦因著；殷晴等译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乌鲁木齐：新疆美术摄影出版社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文化遗址(学科: 考察 地点: 新疆 年代: 近代) 游记(地点: 新疆 年代: 近代)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本书出售、求购地址：https://www.jiaokey.com/book/detail/10221664.html</w:t>
      </w:r>
    </w:p>
    <w:p>
      <w:r>
        <w:t>更多相关图书推荐：https://www.jiaokey.com</w:t>
      </w:r>
    </w:p>
    <w:p>
      <w:r>
        <w:t>（英）马克·奥里尔·斯坦因著；殷晴等译 其他作品：https://www.jiaokey.com/tag/（英）马克·奥里尔·斯坦因著；殷晴等译.html</w:t>
      </w:r>
    </w:p>
    <w:p>
      <w:r>
        <w:t>乌鲁木齐：新疆美术摄影出版社 出版图书：https://www.jiaokey.com/tag/乌鲁木齐：新疆美术摄影出版社.html</w:t>
      </w:r>
    </w:p>
    <w:p>
      <w:r>
        <w:t>关键词搜索：https://www.jiaokey.com/tag/文化遗址(学科: 考察 地点: 新疆 年代: 近代) 游记(地点: 新疆 年代: 近代).html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