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外国探险家西域游记</w:t>
      </w:r>
    </w:p>
    <w:p>
      <w:r>
        <w:rPr>
          <w:rFonts w:ascii="宋体" w:hAnsi="宋体" w:eastAsia="宋体"/>
          <w:sz w:val="24"/>
        </w:rPr>
        <w:t>魏长洪，何汉民编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外国探险家西域游记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魏长洪，何汉民编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新疆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本书出售、求购地址：https://www.jiaokey.com/book/detail/10221656.html</w:t>
      </w:r>
    </w:p>
    <w:p>
      <w:r>
        <w:t>更多相关图书推荐：https://www.jiaokey.com</w:t>
      </w:r>
    </w:p>
    <w:p>
      <w:r>
        <w:t>魏长洪，何汉民编 其他作品：https://www.jiaokey.com/tag/魏长洪，何汉民编.html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关键词搜索：https://www.jiaokey.com/tag/游记(地点: 新疆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