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天山游记</w:t>
      </w:r>
    </w:p>
    <w:p>
      <w:r>
        <w:rPr>
          <w:rFonts w:ascii="宋体" w:hAnsi="宋体" w:eastAsia="宋体"/>
          <w:sz w:val="24"/>
        </w:rPr>
        <w:t>（俄）谢苗诺夫著；李步月译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（俄）谢苗诺夫著；李步月译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天山) 中俄关系(年代: 近代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本书出售、求购地址：https://www.jiaokey.com/book/detail/10221648.html</w:t>
      </w:r>
    </w:p>
    <w:p>
      <w:r>
        <w:t>更多相关图书推荐：https://www.jiaokey.com</w:t>
      </w:r>
    </w:p>
    <w:p>
      <w:r>
        <w:t>（俄）谢苗诺夫著；李步月译 其他作品：https://www.jiaokey.com/tag/（俄）谢苗诺夫著；李步月译.html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关键词搜索：https://www.jiaokey.com/tag/游记(地点: 天山) 中俄关系(年代: 近代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