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昆明文史资料选辑  第10辑  法英帝国主义对云南侵略史料</w:t>
      </w:r>
    </w:p>
    <w:p>
      <w:r>
        <w:rPr>
          <w:rFonts w:ascii="宋体" w:hAnsi="宋体" w:eastAsia="宋体"/>
          <w:sz w:val="24"/>
        </w:rPr>
        <w:t>王淑杰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昆明文史资料选辑  第10辑  法英帝国主义对云南侵略史料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本书出售、求购地址：https://www.jiaokey.com/book/detail/10221602.html</w:t>
      </w:r>
    </w:p>
    <w:p>
      <w:r>
        <w:t>更多相关图书推荐：https://www.jiaokey.com</w:t>
      </w:r>
    </w:p>
    <w:p>
      <w:r>
        <w:t>王淑杰 其他作品：https://www.jiaokey.com/tag/王淑杰.html</w:t>
      </w:r>
    </w:p>
    <w:p>
      <w:r>
        <w:t>关键词搜索：https://www.jiaokey.com/tag/昆明文史资料选辑  第10辑  法英帝国主义对云南侵略史料.html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