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楚雄彝族自治州分册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楚雄彝族自治州分册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本书出售、求购地址：https://www.jiaokey.com/book/detail/10221590.html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楚雄彝族自治州分册.html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