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清代理藩院、理藩院资料和理院研究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清代理藩院、理藩院资料和理院研究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本书出售、求购地址：https://www.jiaokey.com/book/detail/10221583.html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关键词搜索：https://www.jiaokey.com/tag/清代理藩院、理藩院资料和理院研究.html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