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雍正朝《大清会典》中的理藩院资料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雍正朝《大清会典》中的理藩院资料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本书出售、求购地址：https://www.jiaokey.com/book/detail/10221580.html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关键词搜索：https://www.jiaokey.com/tag/雍正朝《大清会典》中的理藩院资料.html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