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书名：玉树调查记</w:t>
      </w:r>
    </w:p>
    <w:p>
      <w:r>
        <w:t>作者：周希武编著；吴均校释</w:t>
      </w:r>
    </w:p>
    <w:p>
      <w:r>
        <w:t>出版社：西宁：青海人民出版社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玉树调查记 评论地址：https://www.jiaokey.com/book/detail/10221512.html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