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书名：康熙定边县志</w:t>
      </w:r>
    </w:p>
    <w:p>
      <w:r>
        <w:t>作者：（清）杨书纂</w:t>
      </w:r>
    </w:p>
    <w:p>
      <w:r>
        <w:t>出版社：大理白族自治州文化局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康熙定边县志 评论地址：https://www.jiaokey.com/book/detail/10221490.html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