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云南史料丛刊  第1卷</w:t>
      </w:r>
    </w:p>
    <w:p>
      <w:r>
        <w:rPr>
          <w:rFonts w:ascii="宋体" w:hAnsi="宋体" w:eastAsia="宋体"/>
          <w:sz w:val="24"/>
        </w:rPr>
        <w:t>方国瑜主编；徐文德，木芹纂录校订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云南史料丛刊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方国瑜主编；徐文德，木芹纂录校订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云南 学科: 史料 学科: 丛刊)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本书出售、求购地址：https://www.jiaokey.com/book/detail/10221481.html</w:t>
      </w:r>
    </w:p>
    <w:p>
      <w:r>
        <w:t>更多相关图书推荐：https://www.jiaokey.com</w:t>
      </w:r>
    </w:p>
    <w:p>
      <w:r>
        <w:t>方国瑜主编；徐文德，木芹纂录校订 其他作品：https://www.jiaokey.com/tag/方国瑜主编；徐文德，木芹纂录校订.html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关键词搜索：https://www.jiaokey.com/tag/地方史(地点: 云南 学科: 史料 学科: 丛刊).html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