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吐蕃简牍综录</w:t>
      </w:r>
    </w:p>
    <w:p>
      <w:r>
        <w:rPr>
          <w:rFonts w:ascii="宋体" w:hAnsi="宋体" w:eastAsia="宋体"/>
          <w:sz w:val="24"/>
        </w:rPr>
        <w:t>王尧，陈钱著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吐蕃简牍综录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王尧，陈钱著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北京:文物出版社,1985.03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竹简文(地点:吐蕃学科:目录)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本书出售、求购地址：https://www.jiaokey.com/book/detail/10221434.html</w:t>
      </w:r>
    </w:p>
    <w:p>
      <w:r>
        <w:t>更多相关图书推荐：https://www.jiaokey.com</w:t>
      </w:r>
    </w:p>
    <w:p>
      <w:r>
        <w:t>王尧，陈钱著 其他作品：https://www.jiaokey.com/tag/王尧，陈钱著.html</w:t>
      </w:r>
    </w:p>
    <w:p>
      <w:r>
        <w:t>北京:文物出版社,1985.03 出版图书：https://www.jiaokey.com/tag/北京:文物出版社,1985.03.html</w:t>
      </w:r>
    </w:p>
    <w:p>
      <w:r>
        <w:t>关键词搜索：https://www.jiaokey.com/tag/竹简文(地点:吐蕃学科:目录).html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