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书名：中国西部开发礼赞  中央新闻单位赴兵团采访新闻作品选</w:t>
      </w:r>
    </w:p>
    <w:p>
      <w:r>
        <w:t>作者：中共新疆生产建设兵团委员会宣传部编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总页数：270</w:t>
      </w:r>
    </w:p>
    <w:p>
      <w:r>
        <w:t>更多请访问教客网: www.jiaokey.com</w:t>
      </w:r>
    </w:p>
    <w:p>
      <w:r>
        <w:t>中国西部开发礼赞  中央新闻单位赴兵团采访新闻作品选 评论地址：https://www.jiaokey.com/book/detail/10221241.html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