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走向系统·控制·信息时代  “三论”的崛起与社会进步</w:t>
      </w:r>
    </w:p>
    <w:p>
      <w:r>
        <w:rPr>
          <w:rFonts w:ascii="宋体" w:hAnsi="宋体" w:eastAsia="宋体"/>
          <w:sz w:val="24"/>
        </w:rPr>
        <w:t>陈依元编著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走向系统·控制·信息时代  “三论”的崛起与社会进步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陈依元编著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本书出售、求购地址：https://www.jiaokey.com/book/detail/10221225.html</w:t>
      </w:r>
    </w:p>
    <w:p>
      <w:r>
        <w:t>更多相关图书推荐：https://www.jiaokey.com</w:t>
      </w:r>
    </w:p>
    <w:p>
      <w:r>
        <w:t>陈依元编著 其他作品：https://www.jiaokey.com/tag/陈依元编著.html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关键词搜索：https://www.jiaokey.com/tag/走向系统·控制·信息时代  “三论”的崛起与社会进步.html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