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书名：中国穆斯林人口</w:t>
      </w:r>
    </w:p>
    <w:p>
      <w:r>
        <w:t>作者:张天路，宋传升，马正亮</w:t>
      </w:r>
    </w:p>
    <w:p>
      <w:r>
        <w:t>出版社:银川：宁夏人民出版社</w:t>
      </w:r>
    </w:p>
    <w:p>
      <w:r>
        <w:t>出版日期：1991.09</w:t>
      </w:r>
    </w:p>
    <w:p>
      <w:r>
        <w:t>总页数：282</w:t>
      </w:r>
    </w:p>
    <w:p>
      <w:r>
        <w:t>更多请访问教客网:www.jiaokey.com</w:t>
      </w:r>
    </w:p>
    <w:p>
      <w:r>
        <w:t>中国穆斯林人口评论地址：https://www.jiaokey.com/book/detail/10221215.html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