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书名：人类学百年争论  1860-1960</w:t>
      </w:r>
    </w:p>
    <w:p>
      <w:r>
        <w:t>作者:（美）埃尔曼·R·瑟维斯（Elman R.Service）著；贺志雄等译</w:t>
      </w:r>
    </w:p>
    <w:p>
      <w:r>
        <w:t>出版社:昆明：云南大学出版社</w:t>
      </w:r>
    </w:p>
    <w:p>
      <w:r>
        <w:t>出版日期：1997.12</w:t>
      </w:r>
    </w:p>
    <w:p>
      <w:r>
        <w:t>总页数：439</w:t>
      </w:r>
    </w:p>
    <w:p>
      <w:r>
        <w:t>更多请访问教客网:www.jiaokey.com</w:t>
      </w:r>
    </w:p>
    <w:p>
      <w:r>
        <w:t>人类学百年争论  1860-1960评论地址：https://www.jiaokey.com/book/detail/10221195.html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