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社会科学与当代社会</w:t>
      </w:r>
    </w:p>
    <w:p>
      <w:r>
        <w:rPr>
          <w:rFonts w:ascii="宋体" w:hAnsi="宋体" w:eastAsia="宋体"/>
          <w:sz w:val="24"/>
        </w:rPr>
        <w:t>刘仲亨著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发展 地点: 国外)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本书出售、求购地址：https://www.jiaokey.com/book/detail/10221176.html</w:t>
      </w:r>
    </w:p>
    <w:p>
      <w:r>
        <w:t>更多相关图书推荐：https://www.jiaokey.com</w:t>
      </w:r>
    </w:p>
    <w:p>
      <w:r>
        <w:t>刘仲亨著 其他作品：https://www.jiaokey.com/tag/刘仲亨著.html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关键词搜索：https://www.jiaokey.com/tag/社会科学(学科: 发展 地点: 国外).html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