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书名：黑龙江将军特普钦诗文集</w:t>
      </w:r>
    </w:p>
    <w:p>
      <w:r>
        <w:t>作者：（清）特普钦著；李兴盛等编</w:t>
      </w:r>
    </w:p>
    <w:p>
      <w:r>
        <w:t>出版社：天津：天津古籍出版社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黑龙江将军特普钦诗文集 评论地址：https://www.jiaokey.com/book/detail/10221035.html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