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书名：乌鲁木齐杂诗注</w:t>
      </w:r>
    </w:p>
    <w:p>
      <w:r>
        <w:t>作者：（清）纪晓岚著；郝浚等注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乌鲁木齐杂诗注 评论地址：https://www.jiaokey.com/book/detail/10221022.html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