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阿穆尔河的里程</w:t>
      </w:r>
    </w:p>
    <w:p>
      <w:r>
        <w:rPr>
          <w:rFonts w:ascii="宋体" w:hAnsi="宋体" w:eastAsia="宋体"/>
          <w:sz w:val="24"/>
        </w:rPr>
        <w:t>（苏）Ｈ.纳沃洛奇金著；江峨译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阿穆尔河的里程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（苏）Ｈ.纳沃洛奇金著；江峨译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本书出售、求购地址：https://www.jiaokey.com/book/detail/10220997.html</w:t>
      </w:r>
    </w:p>
    <w:p>
      <w:r>
        <w:t>更多相关图书推荐：https://www.jiaokey.com</w:t>
      </w:r>
    </w:p>
    <w:p>
      <w:r>
        <w:t>（苏）Ｈ.纳沃洛奇金著；江峨译 其他作品：https://www.jiaokey.com/tag/（苏）Ｈ.纳沃洛奇金著；江峨译.html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关键词搜索：https://www.jiaokey.com/tag/阿穆尔河的里程.html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