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书名：厘俸  傣族英雄史诗  汉、傣文对照</w:t>
      </w:r>
    </w:p>
    <w:p>
      <w:r>
        <w:t>作者：佚名著；刀永明等翻译整理</w:t>
      </w:r>
    </w:p>
    <w:p>
      <w:r>
        <w:t>出版社：昆明:云南民族出版社,1987.12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厘俸  傣族英雄史诗  汉、傣文对照 评论地址：https://www.jiaokey.com/book/detail/10220985.html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