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书名：哈尼阿培聪坡坡  汉文、哈尼文对照</w:t>
      </w:r>
    </w:p>
    <w:p>
      <w:r>
        <w:t>作者：史军超（哈尼族），芦朝贵（哈尼族），段贶乐等翻译</w:t>
      </w:r>
    </w:p>
    <w:p>
      <w:r>
        <w:t>出版社：昆明：云南民族出版社</w:t>
      </w:r>
    </w:p>
    <w:p>
      <w:r>
        <w:t>出版日期：1986.06</w:t>
      </w:r>
    </w:p>
    <w:p>
      <w:r>
        <w:t>总页数：219</w:t>
      </w:r>
    </w:p>
    <w:p>
      <w:r>
        <w:t>更多请访问教客网: www.jiaokey.com</w:t>
      </w:r>
    </w:p>
    <w:p>
      <w:r>
        <w:t>哈尼阿培聪坡坡  汉文、哈尼文对照 评论地址：https://www.jiaokey.com/book/detail/10220982.html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