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丝路三关</w:t>
      </w:r>
    </w:p>
    <w:p>
      <w:r>
        <w:rPr>
          <w:rFonts w:ascii="宋体" w:hAnsi="宋体" w:eastAsia="宋体"/>
          <w:sz w:val="24"/>
        </w:rPr>
        <w:t>周德广著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0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玉门关(学科: 简介) 阳关(学科: 简介) 关隘(学科: 简介 地点: 嘉峪关市)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本书出售、求购地址：https://www.jiaokey.com/book/detail/10220915.html</w:t>
      </w:r>
    </w:p>
    <w:p>
      <w:r>
        <w:t>更多相关图书推荐：https://www.jiaokey.com</w:t>
      </w:r>
    </w:p>
    <w:p>
      <w:r>
        <w:t>周德广著 其他作品：https://www.jiaokey.com/tag/周德广著.html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关键词搜索：https://www.jiaokey.com/tag/玉门关(学科: 简介) 阳关(学科: 简介) 关隘(学科: 简介 地点: 嘉峪关市).html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