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费正清对华回忆录</w:t>
      </w:r>
    </w:p>
    <w:p>
      <w:r>
        <w:rPr>
          <w:rFonts w:ascii="宋体" w:hAnsi="宋体" w:eastAsia="宋体"/>
          <w:sz w:val="24"/>
        </w:rPr>
        <w:t>（美）费正清（Fairbank，John King）著；陆惠勤等译；章克生校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费正清对华回忆录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（美）费正清（Fairbank，John King）著；陆惠勤等译；章克生校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本书出售、求购地址：https://www.jiaokey.com/book/detail/10220901.html</w:t>
      </w:r>
    </w:p>
    <w:p>
      <w:r>
        <w:t>更多相关图书推荐：https://www.jiaokey.com</w:t>
      </w:r>
    </w:p>
    <w:p>
      <w:r>
        <w:t>（美）费正清（Fairbank，John King）著；陆惠勤等译；章克生校 其他作品：https://www.jiaokey.com/tag/（美）费正清（Fairbank，John King）著；陆惠勤等译；章克生校.html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关键词搜索：https://www.jiaokey.com/tag/费正清对华回忆录.html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