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书名：斯批黑遮  哈尼族殡葬祭歌  汉文、哈尼文对照</w:t>
      </w:r>
    </w:p>
    <w:p>
      <w:r>
        <w:t>作者：赵呼础，李七周演唱，李期博，米娜译</w:t>
      </w:r>
    </w:p>
    <w:p>
      <w:r>
        <w:t>出版社：昆明:云南民族出版社,1990.07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斯批黑遮  哈尼族殡葬祭歌  汉文、哈尼文对照 评论地址：https://www.jiaokey.com/book/detail/10220884.html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