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书名：青海民族史料汇编之五  土族族源讨论集</w:t>
      </w:r>
    </w:p>
    <w:p>
      <w:r>
        <w:t>作者：青海民族学院民族研究所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青海民族史料汇编之五  土族族源讨论集 评论地址：https://www.jiaokey.com/book/detail/10220859.html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