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书名：勐果占壁及勐卯古代诸王史  汉傣文对照</w:t>
      </w:r>
    </w:p>
    <w:p>
      <w:r>
        <w:t>作者：召帕雅坦玛铁·卡章戛著；龚肃政译；杨永生整理注释</w:t>
      </w:r>
    </w:p>
    <w:p>
      <w:r>
        <w:t>出版社：昆明:云南民族出版社,1988.11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勐果占壁及勐卯古代诸王史  汉傣文对照 评论地址：https://www.jiaokey.com/book/detail/10220843.html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