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成吉思汗研究文集  1949-1990</w:t>
      </w:r>
    </w:p>
    <w:p>
      <w:r>
        <w:rPr>
          <w:rFonts w:ascii="宋体" w:hAnsi="宋体" w:eastAsia="宋体"/>
          <w:sz w:val="24"/>
        </w:rPr>
        <w:t>沙日勒岱，武占海，刘毅政主编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成吉思汗研究文集  1949-1990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沙日勒岱，武占海，刘毅政主编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本书出售、求购地址：https://www.jiaokey.com/book/detail/10220788.html</w:t>
      </w:r>
    </w:p>
    <w:p>
      <w:r>
        <w:t>更多相关图书推荐：https://www.jiaokey.com</w:t>
      </w:r>
    </w:p>
    <w:p>
      <w:r>
        <w:t>沙日勒岱，武占海，刘毅政主编 其他作品：https://www.jiaokey.com/tag/沙日勒岱，武占海，刘毅政主编.html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关键词搜索：https://www.jiaokey.com/tag/成吉思汗研究文集  1949-1990.html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