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寻找时代的位置  社会形态与历史阶段的多角度透析</w:t>
      </w:r>
    </w:p>
    <w:p>
      <w:r>
        <w:rPr>
          <w:rFonts w:ascii="宋体" w:hAnsi="宋体" w:eastAsia="宋体"/>
          <w:sz w:val="24"/>
        </w:rPr>
        <w:t>陈相如著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寻找时代的位置  社会形态与历史阶段的多角度透析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本书出售、求购地址：https://www.jiaokey.com/book/detail/10220768.html</w:t>
      </w:r>
    </w:p>
    <w:p>
      <w:r>
        <w:t>更多相关图书推荐：https://www.jiaokey.com</w:t>
      </w:r>
    </w:p>
    <w:p>
      <w:r>
        <w:t>陈相如著 其他作品：https://www.jiaokey.com/tag/陈相如著.html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关键词搜索：https://www.jiaokey.com/tag/寻找时代的位置  社会形态与历史阶段的多角度透析.html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