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悠悠长水  谭其骧前传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悠悠长水  谭其骧前传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本书出售、求购地址：https://www.jiaokey.com/book/detail/10220738.html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关键词搜索：https://www.jiaokey.com/tag/悠悠长水  谭其骧前传.html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