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人生败笔  一个灭顶者的挣扎实录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人生败笔  一个灭顶者的挣扎实录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本书出售、求购地址：https://www.jiaokey.com/book/detail/10220736.html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关键词搜索：https://www.jiaokey.com/tag/人生败笔  一个灭顶者的挣扎实录.html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