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逆风沙  史迪威与美国在华经验</w:t>
      </w:r>
    </w:p>
    <w:p>
      <w:r>
        <w:rPr>
          <w:rFonts w:ascii="宋体" w:hAnsi="宋体" w:eastAsia="宋体"/>
          <w:sz w:val="24"/>
        </w:rPr>
        <w:t>（美）塔奇曼（Tuchman，Barbara W.）著；汪 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逆风沙  史迪威与美国在华经验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（美）塔奇曼（Tuchman，Barbara W.）著；汪 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本书出售、求购地址：https://www.jiaokey.com/book/detail/10220725.html</w:t>
      </w:r>
    </w:p>
    <w:p>
      <w:r>
        <w:t>更多相关图书推荐：https://www.jiaokey.com</w:t>
      </w:r>
    </w:p>
    <w:p>
      <w:r>
        <w:t>（美）塔奇曼（Tuchman，Barbara W.）著；汪 溪等译 其他作品：https://www.jiaokey.com/tag/（美）塔奇曼（Tuchman，Barbara W.）著；汪 溪等译.html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关键词搜索：https://www.jiaokey.com/tag/逆风沙  史迪威与美国在华经验.html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