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蒋介石的美国顾问  欧文·拉铁摩尔回忆录</w:t>
      </w:r>
    </w:p>
    <w:p>
      <w:r>
        <w:rPr>
          <w:rFonts w:ascii="宋体" w:hAnsi="宋体" w:eastAsia="宋体"/>
          <w:sz w:val="24"/>
        </w:rPr>
        <w:t>（日）矶野富士子整理；吴心伯译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0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蒋介石的美国顾问  欧文·拉铁摩尔回忆录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（日）矶野富士子整理；吴心伯译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拉铁摩尔(学科: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本书出售、求购地址：https://www.jiaokey.com/book/detail/10220717.html</w:t>
      </w:r>
    </w:p>
    <w:p>
      <w:r>
        <w:t>更多相关图书推荐：https://www.jiaokey.com</w:t>
      </w:r>
    </w:p>
    <w:p>
      <w:r>
        <w:t>（日）矶野富士子整理；吴心伯译 其他作品：https://www.jiaokey.com/tag/（日）矶野富士子整理；吴心伯译.html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关键词搜索：https://www.jiaokey.com/tag/拉铁摩尔(学科: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