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书名：在中国的岁月  贝特兰回忆录</w:t>
      </w:r>
    </w:p>
    <w:p>
      <w:r>
        <w:t>作者:（新西兰）贝特兰（Bertram，James）著；何大基等译</w:t>
      </w:r>
    </w:p>
    <w:p>
      <w:r>
        <w:t>出版社:北京：中国对外翻译出版公司</w:t>
      </w:r>
    </w:p>
    <w:p>
      <w:r>
        <w:t>出版日期：1993.12</w:t>
      </w:r>
    </w:p>
    <w:p>
      <w:r>
        <w:t>总页数：177</w:t>
      </w:r>
    </w:p>
    <w:p>
      <w:r>
        <w:t>更多请访问教客网:www.jiaokey.com</w:t>
      </w:r>
    </w:p>
    <w:p>
      <w:r>
        <w:t>在中国的岁月  贝特兰回忆录评论地址：https://www.jiaokey.com/book/detail/10220716.html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