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新疆金银币图说</w:t>
      </w:r>
    </w:p>
    <w:p>
      <w:r>
        <w:rPr>
          <w:rFonts w:ascii="宋体" w:hAnsi="宋体" w:eastAsia="宋体"/>
          <w:sz w:val="24"/>
        </w:rPr>
        <w:t>林国明，马德和编著；韩嘉，王泰来改编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新疆金银币图说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林国明，马德和编著；韩嘉，王泰来改编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本书出售、求购地址：https://www.jiaokey.com/book/detail/10220588.html</w:t>
      </w:r>
    </w:p>
    <w:p>
      <w:r>
        <w:t>更多相关图书推荐：https://www.jiaokey.com</w:t>
      </w:r>
    </w:p>
    <w:p>
      <w:r>
        <w:t>林国明，马德和编著；韩嘉，王泰来改编 其他作品：https://www.jiaokey.com/tag/林国明，马德和编著；韩嘉，王泰来改编.html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关键词搜索：https://www.jiaokey.com/tag/新疆金银币图说.html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