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书名：神鬼之祭 西南少数民族传统宗教文化研究 a study of traditional religious culture of ethnic groups in southwest China</w:t>
      </w:r>
    </w:p>
    <w:p>
      <w:r>
        <w:t>作者:史波著</w:t>
      </w:r>
    </w:p>
    <w:p>
      <w:r>
        <w:t>出版社:昆明：云南教育出版社</w:t>
      </w:r>
    </w:p>
    <w:p>
      <w:r>
        <w:t>出版日期：1992.10</w:t>
      </w:r>
    </w:p>
    <w:p>
      <w:r>
        <w:t>总页数：222</w:t>
      </w:r>
    </w:p>
    <w:p>
      <w:r>
        <w:t>更多请访问教客网:www.jiaokey.com</w:t>
      </w:r>
    </w:p>
    <w:p>
      <w:r>
        <w:t>神鬼之祭 西南少数民族传统宗教文化研究 a study of traditional religious culture of ethnic groups in southwest China评论地址：https://www.jiaokey.com/book/detail/10220517.html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