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北洋政府职官年表</w:t>
      </w:r>
    </w:p>
    <w:p>
      <w:r>
        <w:rPr>
          <w:rFonts w:ascii="宋体" w:hAnsi="宋体" w:eastAsia="宋体"/>
          <w:sz w:val="24"/>
        </w:rPr>
        <w:t>钱实甫编著；黄清根整理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北洋政府职官年表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钱实甫编著；黄清根整理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本书出售、求购地址：https://www.jiaokey.com/book/detail/10220502.html</w:t>
      </w:r>
    </w:p>
    <w:p>
      <w:r>
        <w:t>更多相关图书推荐：https://www.jiaokey.com</w:t>
      </w:r>
    </w:p>
    <w:p>
      <w:r>
        <w:t>钱实甫编著；黄清根整理 其他作品：https://www.jiaokey.com/tag/钱实甫编著；黄清根整理.html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关键词搜索：https://www.jiaokey.com/tag/北洋政府职官年表.html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