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书名：1901年美国对华外交档案  有关义和团运动暨辛丑条约谈判的文件</w:t>
      </w:r>
    </w:p>
    <w:p>
      <w:r>
        <w:t>作者：天津社会科学院历史研究所编；刘心显，刘海岩译</w:t>
      </w:r>
    </w:p>
    <w:p>
      <w:r>
        <w:t>出版社：济南：齐鲁书社</w:t>
      </w:r>
    </w:p>
    <w:p>
      <w:r>
        <w:t>出版日期：1984.01</w:t>
      </w:r>
    </w:p>
    <w:p>
      <w:r>
        <w:t>总页数：494</w:t>
      </w:r>
    </w:p>
    <w:p>
      <w:r>
        <w:t>更多请访问教客网: www.jiaokey.com</w:t>
      </w:r>
    </w:p>
    <w:p>
      <w:r>
        <w:t>1901年美国对华外交档案  有关义和团运动暨辛丑条约谈判的文件 评论地址：https://www.jiaokey.com/book/detail/10220498.html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