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云南省德宏傣族景颇族自治区  洲  景颇族社会调查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云南省德宏傣族景颇族自治区  洲  景颇族社会调查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本书出售、求购地址：https://www.jiaokey.com/book/detail/10220464.html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关键词搜索：https://www.jiaokey.com/tag/云南省德宏傣族景颇族自治区  洲  景颇族社会调查.html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