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书名：中国历史大辞典  辽夏金元史</w:t>
      </w:r>
    </w:p>
    <w:p>
      <w:r>
        <w:t>作者：中国历史大辞典&lt;font color=Red&gt;辽&lt;/font&gt;夏金元史卷编纂委员会编</w:t>
      </w:r>
    </w:p>
    <w:p>
      <w:r>
        <w:t>出版社：上海:上海辞书出版社,1986.06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中国历史大辞典  辽夏金元史 评论地址：https://www.jiaokey.com/book/detail/10220448.html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