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书名：曹廷杰集</w:t>
      </w:r>
    </w:p>
    <w:p>
      <w:r>
        <w:t>作者：曹廷杰著；丛佩远，赵呜岐编</w:t>
      </w:r>
    </w:p>
    <w:p>
      <w:r>
        <w:t>出版社：北京：中华书局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曹廷杰集 评论地址：https://www.jiaokey.com/book/detail/10220391.html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