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永宁纳西族社会及母系制调查  宁蒗县纳西族家庭婚姻调查之三</w:t>
      </w:r>
    </w:p>
    <w:p>
      <w:r>
        <w:rPr>
          <w:rFonts w:ascii="宋体" w:hAnsi="宋体" w:eastAsia="宋体"/>
          <w:sz w:val="24"/>
        </w:rPr>
        <w:t>云南省编辑组编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永宁纳西族社会及母系制调查  宁蒗县纳西族家庭婚姻调查之三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本书出售、求购地址：https://www.jiaokey.com/book/detail/10220309.html</w:t>
      </w:r>
    </w:p>
    <w:p>
      <w:r>
        <w:t>更多相关图书推荐：https://www.jiaokey.com</w:t>
      </w:r>
    </w:p>
    <w:p>
      <w:r>
        <w:t>云南省编辑组编 其他作品：https://www.jiaokey.com/tag/云南省编辑组编.html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关键词搜索：https://www.jiaokey.com/tag/永宁纳西族社会及母系制调查  宁蒗县纳西族家庭婚姻调查之三.html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