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书名：侵华日军细菌战纪实  历史上被隐瞒的篇章</w:t>
      </w:r>
    </w:p>
    <w:p>
      <w:r>
        <w:t>作者：郭成周，廖应昌编著</w:t>
      </w:r>
    </w:p>
    <w:p>
      <w:r>
        <w:t>出版社：北京：北京燕山出版社</w:t>
      </w:r>
    </w:p>
    <w:p>
      <w:r>
        <w:t>出版日期：1997.06</w:t>
      </w:r>
    </w:p>
    <w:p>
      <w:r>
        <w:t>总页数：519</w:t>
      </w:r>
    </w:p>
    <w:p>
      <w:r>
        <w:t>更多请访问教客网: www.jiaokey.com</w:t>
      </w:r>
    </w:p>
    <w:p>
      <w:r>
        <w:t>侵华日军细菌战纪实  历史上被隐瞒的篇章 评论地址：https://www.jiaokey.com/book/detail/10220302.html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