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中华民族凝聚力的历史探索  民族史学理论问题研究</w:t>
      </w:r>
    </w:p>
    <w:p>
      <w:r>
        <w:rPr>
          <w:rFonts w:ascii="宋体" w:hAnsi="宋体" w:eastAsia="宋体"/>
          <w:sz w:val="24"/>
        </w:rPr>
        <w:t>陈育宁主编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中华民族凝聚力的历史探索  民族史学理论问题研究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陈育宁主编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本书出售、求购地址：https://www.jiaokey.com/book/detail/10220219.html</w:t>
      </w:r>
    </w:p>
    <w:p>
      <w:r>
        <w:t>更多相关图书推荐：https://www.jiaokey.com</w:t>
      </w:r>
    </w:p>
    <w:p>
      <w:r>
        <w:t>陈育宁主编 其他作品：https://www.jiaokey.com/tag/陈育宁主编.html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关键词搜索：https://www.jiaokey.com/tag/中华民族凝聚力的历史探索  民族史学理论问题研究.html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