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书名：庆固奏稿  下</w:t>
      </w:r>
    </w:p>
    <w:p>
      <w:r>
        <w:t>作者：中国社会科学院中国边疆史地研究中心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庆固奏稿  下 评论地址：https://www.jiaokey.com/book/detail/10220190.html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