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中国海关密档——赫德、金登干函电汇编（1874—1907）  第五卷（1889—1893）</w:t>
      </w:r>
    </w:p>
    <w:p>
      <w:r>
        <w:rPr>
          <w:rFonts w:ascii="宋体" w:hAnsi="宋体" w:eastAsia="宋体"/>
          <w:sz w:val="24"/>
        </w:rPr>
        <w:t>陈霞飞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中国海关密档——赫德、金登干函电汇编（1874—1907）  第五卷（1889—1893）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本书出售、求购地址：https://www.jiaokey.com/book/detail/10220185.html</w:t>
      </w:r>
    </w:p>
    <w:p>
      <w:r>
        <w:t>更多相关图书推荐：https://www.jiaokey.com</w:t>
      </w:r>
    </w:p>
    <w:p>
      <w:r>
        <w:t>陈霞飞 其他作品：https://www.jiaokey.com/tag/陈霞飞.html</w:t>
      </w:r>
    </w:p>
    <w:p>
      <w:r>
        <w:t>关键词搜索：https://www.jiaokey.com/tag/中国海关密档——赫德、金登干函电汇编（1874—1907）  第五卷（1889—1893）.html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